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help    </w:t>
      </w:r>
      <w:r>
        <w:t xml:space="preserve">   inspiration    </w:t>
      </w:r>
      <w:r>
        <w:t xml:space="preserve">   purge    </w:t>
      </w:r>
      <w:r>
        <w:t xml:space="preserve">   Alcohol poisoning    </w:t>
      </w:r>
      <w:r>
        <w:t xml:space="preserve">   hungry    </w:t>
      </w:r>
      <w:r>
        <w:t xml:space="preserve">   tears    </w:t>
      </w:r>
      <w:r>
        <w:t xml:space="preserve">   blackout    </w:t>
      </w:r>
      <w:r>
        <w:t xml:space="preserve">   recovery    </w:t>
      </w:r>
      <w:r>
        <w:t xml:space="preserve">   fat    </w:t>
      </w:r>
      <w:r>
        <w:t xml:space="preserve">   skinny    </w:t>
      </w:r>
      <w:r>
        <w:t xml:space="preserve">   Dr.Parker    </w:t>
      </w:r>
      <w:r>
        <w:t xml:space="preserve">   lying    </w:t>
      </w:r>
      <w:r>
        <w:t xml:space="preserve">   Starving    </w:t>
      </w:r>
      <w:r>
        <w:t xml:space="preserve">   Death    </w:t>
      </w:r>
      <w:r>
        <w:t xml:space="preserve">   Fasting    </w:t>
      </w:r>
      <w:r>
        <w:t xml:space="preserve">   Emma    </w:t>
      </w:r>
      <w:r>
        <w:t xml:space="preserve">   Cassie    </w:t>
      </w:r>
      <w:r>
        <w:t xml:space="preserve">   Motel Room    </w:t>
      </w:r>
      <w:r>
        <w:t xml:space="preserve">   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Girls</dc:title>
  <dcterms:created xsi:type="dcterms:W3CDTF">2021-10-11T22:01:35Z</dcterms:created>
  <dcterms:modified xsi:type="dcterms:W3CDTF">2021-10-11T22:01:35Z</dcterms:modified>
</cp:coreProperties>
</file>