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Girls</w:t>
      </w:r>
    </w:p>
    <w:p>
      <w:pPr>
        <w:pStyle w:val="Questions"/>
      </w:pPr>
      <w:r>
        <w:t xml:space="preserve">1. ESIRNFD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NLAOE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UNREGH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RCDASE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LFIE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SENASDS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NOFDUCSE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CIE BERG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TIFRNDGI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AMN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NERPNTGIDE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YGNIL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RDCOIEV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LTOS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Friends    </w:t>
      </w:r>
      <w:r>
        <w:t xml:space="preserve">   Alone    </w:t>
      </w:r>
      <w:r>
        <w:t xml:space="preserve">   Hunger    </w:t>
      </w:r>
      <w:r>
        <w:t xml:space="preserve">   Scared    </w:t>
      </w:r>
      <w:r>
        <w:t xml:space="preserve">   Life    </w:t>
      </w:r>
      <w:r>
        <w:t xml:space="preserve">   Sadness    </w:t>
      </w:r>
      <w:r>
        <w:t xml:space="preserve">   Confused    </w:t>
      </w:r>
      <w:r>
        <w:t xml:space="preserve">   Cold    </w:t>
      </w:r>
      <w:r>
        <w:t xml:space="preserve">   Ice berg    </w:t>
      </w:r>
      <w:r>
        <w:t xml:space="preserve">   Drifting    </w:t>
      </w:r>
      <w:r>
        <w:t xml:space="preserve">   Hide    </w:t>
      </w:r>
      <w:r>
        <w:t xml:space="preserve">   Man    </w:t>
      </w:r>
      <w:r>
        <w:t xml:space="preserve">   Pretending    </w:t>
      </w:r>
      <w:r>
        <w:t xml:space="preserve">   Lying    </w:t>
      </w:r>
      <w:r>
        <w:t xml:space="preserve">   Divorce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Girls</dc:title>
  <dcterms:created xsi:type="dcterms:W3CDTF">2021-10-11T22:01:38Z</dcterms:created>
  <dcterms:modified xsi:type="dcterms:W3CDTF">2021-10-11T22:01:38Z</dcterms:modified>
</cp:coreProperties>
</file>