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Winter Girls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Lia's therapists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Cassie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Lia's little sisters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cutting herself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Lia call her mom?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Calories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Lia state her Dr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Dr. Parker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Lia constantly worried about?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 am thawing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phrase does Lia state over and over again?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Dr. Marrigan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Emma catch lia doing?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Emma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Lia is rushed to the ER who was holding her hand?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Elijah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bed does Lia wake up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scam artist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Lia sate at the end of the book?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must not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Girls </dc:title>
  <dcterms:created xsi:type="dcterms:W3CDTF">2021-10-11T22:01:39Z</dcterms:created>
  <dcterms:modified xsi:type="dcterms:W3CDTF">2021-10-11T22:01:39Z</dcterms:modified>
</cp:coreProperties>
</file>