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pharmacy    </w:t>
      </w:r>
      <w:r>
        <w:t xml:space="preserve">   sore throat    </w:t>
      </w:r>
      <w:r>
        <w:t xml:space="preserve">   sick    </w:t>
      </w:r>
      <w:r>
        <w:t xml:space="preserve">   lemon    </w:t>
      </w:r>
      <w:r>
        <w:t xml:space="preserve">   remedy    </w:t>
      </w:r>
      <w:r>
        <w:t xml:space="preserve">   honey    </w:t>
      </w:r>
      <w:r>
        <w:t xml:space="preserve">   antibiotic    </w:t>
      </w:r>
      <w:r>
        <w:t xml:space="preserve">   health    </w:t>
      </w:r>
      <w:r>
        <w:t xml:space="preserve">   cough    </w:t>
      </w:r>
      <w:r>
        <w:t xml:space="preserve">   infection    </w:t>
      </w:r>
      <w:r>
        <w:t xml:space="preserve">   virus    </w:t>
      </w:r>
      <w:r>
        <w:t xml:space="preserve">   hospital    </w:t>
      </w:r>
      <w:r>
        <w:t xml:space="preserve">   clinic    </w:t>
      </w:r>
      <w:r>
        <w:t xml:space="preserve">   nurse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Health</dc:title>
  <dcterms:created xsi:type="dcterms:W3CDTF">2021-10-11T22:01:14Z</dcterms:created>
  <dcterms:modified xsi:type="dcterms:W3CDTF">2021-10-11T22:01:14Z</dcterms:modified>
</cp:coreProperties>
</file>