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/ 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bonhomme    </w:t>
      </w:r>
      <w:r>
        <w:t xml:space="preserve">   boots    </w:t>
      </w:r>
      <w:r>
        <w:t xml:space="preserve">   cold    </w:t>
      </w:r>
      <w:r>
        <w:t xml:space="preserve">   flocon    </w:t>
      </w:r>
      <w:r>
        <w:t xml:space="preserve">   froid    </w:t>
      </w:r>
      <w:r>
        <w:t xml:space="preserve">   frosty    </w:t>
      </w:r>
      <w:r>
        <w:t xml:space="preserve">   frozen    </w:t>
      </w:r>
      <w:r>
        <w:t xml:space="preserve">   gel    </w:t>
      </w:r>
      <w:r>
        <w:t xml:space="preserve">   glace    </w:t>
      </w:r>
      <w:r>
        <w:t xml:space="preserve">   glisser    </w:t>
      </w:r>
      <w:r>
        <w:t xml:space="preserve">   ice    </w:t>
      </w:r>
      <w:r>
        <w:t xml:space="preserve">   montagne    </w:t>
      </w:r>
      <w:r>
        <w:t xml:space="preserve">   neige    </w:t>
      </w:r>
      <w:r>
        <w:t xml:space="preserve">   raquette    </w:t>
      </w:r>
      <w:r>
        <w:t xml:space="preserve">   sapin    </w:t>
      </w:r>
      <w:r>
        <w:t xml:space="preserve">   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/ Hiver</dc:title>
  <dcterms:created xsi:type="dcterms:W3CDTF">2021-10-11T22:00:21Z</dcterms:created>
  <dcterms:modified xsi:type="dcterms:W3CDTF">2021-10-11T22:00:21Z</dcterms:modified>
</cp:coreProperties>
</file>