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 that all the symbols of Kwanzaa are placed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 and Green glutinous balls of rice that symbolize reunion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chinese festival known as "extremes of winter"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the candles during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the candles during Kwanzaa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shortest (darkest) day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Worn in the hair of young girls during St Lucia Festival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Jewish Holiday also known as "festival of lights"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 with family during the Iranian Shab-e Yalda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 celebration of African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principles of Kwanzaa meaning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light the way during Winter Solstice Festival in Vancouver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Principle of Kwanzaa that means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Chocolate coins given to children during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do with crops at the end of the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days of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days of Kwanzaa</w:t>
            </w:r>
          </w:p>
        </w:tc>
      </w:tr>
    </w:tbl>
    <w:p>
      <w:pPr>
        <w:pStyle w:val="WordBankMedium"/>
      </w:pPr>
      <w:r>
        <w:t xml:space="preserve">   Lantern    </w:t>
      </w:r>
      <w:r>
        <w:t xml:space="preserve">   HARVEST    </w:t>
      </w:r>
      <w:r>
        <w:t xml:space="preserve">   MKEKA    </w:t>
      </w:r>
      <w:r>
        <w:t xml:space="preserve">   WINTERSOLSTICE    </w:t>
      </w:r>
      <w:r>
        <w:t xml:space="preserve">   KWANZAA    </w:t>
      </w:r>
      <w:r>
        <w:t xml:space="preserve">   SEVEN    </w:t>
      </w:r>
      <w:r>
        <w:t xml:space="preserve">   EIGHT    </w:t>
      </w:r>
      <w:r>
        <w:t xml:space="preserve">   GELT    </w:t>
      </w:r>
      <w:r>
        <w:t xml:space="preserve">   HANUKKAH    </w:t>
      </w:r>
      <w:r>
        <w:t xml:space="preserve">   MENORAH    </w:t>
      </w:r>
      <w:r>
        <w:t xml:space="preserve">   POETRY    </w:t>
      </w:r>
      <w:r>
        <w:t xml:space="preserve">   WREATH    </w:t>
      </w:r>
      <w:r>
        <w:t xml:space="preserve">   ZAWADI    </w:t>
      </w:r>
      <w:r>
        <w:t xml:space="preserve">   UMOJA    </w:t>
      </w:r>
      <w:r>
        <w:t xml:space="preserve">   TANGYUAN    </w:t>
      </w:r>
      <w:r>
        <w:t xml:space="preserve">   DONGZHI    </w:t>
      </w:r>
      <w:r>
        <w:t xml:space="preserve">   KINARA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 Crossword Puzzle</dc:title>
  <dcterms:created xsi:type="dcterms:W3CDTF">2021-10-11T22:01:47Z</dcterms:created>
  <dcterms:modified xsi:type="dcterms:W3CDTF">2021-10-11T22:01:47Z</dcterms:modified>
</cp:coreProperties>
</file>