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give or receive these for the holidays in wrapping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the most wonderful time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stole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might leave Santa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make out of snow with a carrot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reindeer will lead the way with his luminous red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Hollywood actor played six different roles in The Polar Express (first and last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 _________ oh what fun it is to ride in a one horse open sleigh, hey!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Deck the halls with boughs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Unique crystalized object that falls from the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snowman.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popular name for Santa Claus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bears and other animals do to sleep during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“Bah-humbug”?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highest-grossing Christmas movie of all time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Christmas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Santa’s little helper.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and white Christmas treat that makes a "J" when turned upside down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festival also known as the Festival of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Santa’s reindeer has the same name as another holiday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Canada's national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candles on a menorah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thick creamy drink served with nut meg sprinkled on top.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 Crossword Puzzle</dc:title>
  <dcterms:created xsi:type="dcterms:W3CDTF">2021-10-11T22:02:06Z</dcterms:created>
  <dcterms:modified xsi:type="dcterms:W3CDTF">2021-10-11T22:02:06Z</dcterms:modified>
</cp:coreProperties>
</file>