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Holiday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Holidays    </w:t>
      </w:r>
      <w:r>
        <w:t xml:space="preserve">   Eggnog    </w:t>
      </w:r>
      <w:r>
        <w:t xml:space="preserve">   Gingerbread    </w:t>
      </w:r>
      <w:r>
        <w:t xml:space="preserve">   Shortbread    </w:t>
      </w:r>
      <w:r>
        <w:t xml:space="preserve">   Cooks    </w:t>
      </w:r>
      <w:r>
        <w:t xml:space="preserve">   Gravy    </w:t>
      </w:r>
      <w:r>
        <w:t xml:space="preserve">   Punch    </w:t>
      </w:r>
      <w:r>
        <w:t xml:space="preserve">   Sauces    </w:t>
      </w:r>
      <w:r>
        <w:t xml:space="preserve">   Cookies    </w:t>
      </w:r>
      <w:r>
        <w:t xml:space="preserve">   Goodies    </w:t>
      </w:r>
      <w:r>
        <w:t xml:space="preserve">   Turkey    </w:t>
      </w:r>
      <w:r>
        <w:t xml:space="preserve">   Stuffing    </w:t>
      </w:r>
      <w:r>
        <w:t xml:space="preserve">   Platters    </w:t>
      </w:r>
      <w:r>
        <w:t xml:space="preserve">   chestnuts    </w:t>
      </w:r>
      <w:r>
        <w:t xml:space="preserve">   Chocolates    </w:t>
      </w:r>
      <w:r>
        <w:t xml:space="preserve">   Cranberries    </w:t>
      </w:r>
      <w:r>
        <w:t xml:space="preserve">   Candy Canes    </w:t>
      </w:r>
      <w:r>
        <w:t xml:space="preserve">   Fancy    </w:t>
      </w:r>
      <w:r>
        <w:t xml:space="preserve">   Gueset    </w:t>
      </w:r>
      <w:r>
        <w:t xml:space="preserve">   Taste    </w:t>
      </w:r>
      <w:r>
        <w:t xml:space="preserve">   Sweets    </w:t>
      </w:r>
      <w:r>
        <w:t xml:space="preserve">   Cuisine    </w:t>
      </w:r>
      <w:r>
        <w:t xml:space="preserve">   Mandarin Oranges    </w:t>
      </w:r>
      <w:r>
        <w:t xml:space="preserve">   Biscuits    </w:t>
      </w:r>
      <w:r>
        <w:t xml:space="preserve">   Duck    </w:t>
      </w:r>
      <w:r>
        <w:t xml:space="preserve">   Meringues    </w:t>
      </w:r>
      <w:r>
        <w:t xml:space="preserve">   Vegetables    </w:t>
      </w:r>
      <w:r>
        <w:t xml:space="preserve">   Ingredients    </w:t>
      </w:r>
      <w:r>
        <w:t xml:space="preserve">   Cake    </w:t>
      </w:r>
      <w:r>
        <w:t xml:space="preserve">   Host    </w:t>
      </w:r>
      <w:r>
        <w:t xml:space="preserve">   Yams    </w:t>
      </w:r>
      <w:r>
        <w:t xml:space="preserve">   Goose    </w:t>
      </w:r>
      <w:r>
        <w:t xml:space="preserve">   Pastry    </w:t>
      </w:r>
      <w:r>
        <w:t xml:space="preserve">   Candies    </w:t>
      </w:r>
      <w:r>
        <w:t xml:space="preserve">   Recipes    </w:t>
      </w:r>
      <w:r>
        <w:t xml:space="preserve">   Desserts    </w:t>
      </w:r>
      <w:r>
        <w:t xml:space="preserve">   Kitchens    </w:t>
      </w:r>
      <w:r>
        <w:t xml:space="preserve">   Appetizing    </w:t>
      </w:r>
      <w:r>
        <w:t xml:space="preserve">   Preparations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 Food</dc:title>
  <dcterms:created xsi:type="dcterms:W3CDTF">2021-10-11T22:00:34Z</dcterms:created>
  <dcterms:modified xsi:type="dcterms:W3CDTF">2021-10-11T22:00:34Z</dcterms:modified>
</cp:coreProperties>
</file>