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Holiday Super-FUN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Cupid    </w:t>
      </w:r>
      <w:r>
        <w:t xml:space="preserve">   Comet    </w:t>
      </w:r>
      <w:r>
        <w:t xml:space="preserve">   Blitzen    </w:t>
      </w:r>
      <w:r>
        <w:t xml:space="preserve">   Donner    </w:t>
      </w:r>
      <w:r>
        <w:t xml:space="preserve">   Bells    </w:t>
      </w:r>
      <w:r>
        <w:t xml:space="preserve">   Gingerbread    </w:t>
      </w:r>
      <w:r>
        <w:t xml:space="preserve">   Ornaments    </w:t>
      </w:r>
      <w:r>
        <w:t xml:space="preserve">   Rudolph    </w:t>
      </w:r>
      <w:r>
        <w:t xml:space="preserve">   Coal    </w:t>
      </w:r>
      <w:r>
        <w:t xml:space="preserve">   Scrooge    </w:t>
      </w:r>
      <w:r>
        <w:t xml:space="preserve">   Mistletoe    </w:t>
      </w:r>
      <w:r>
        <w:t xml:space="preserve">   Wreath    </w:t>
      </w:r>
      <w:r>
        <w:t xml:space="preserve">   Candycane    </w:t>
      </w:r>
      <w:r>
        <w:t xml:space="preserve">   Holidays    </w:t>
      </w:r>
      <w:r>
        <w:t xml:space="preserve">   Festive    </w:t>
      </w:r>
      <w:r>
        <w:t xml:space="preserve">   Carols    </w:t>
      </w:r>
      <w:r>
        <w:t xml:space="preserve">   Frosty    </w:t>
      </w:r>
      <w:r>
        <w:t xml:space="preserve">   Stockings    </w:t>
      </w:r>
      <w:r>
        <w:t xml:space="preserve">   Sleigh    </w:t>
      </w:r>
      <w:r>
        <w:t xml:space="preserve">   Cookies    </w:t>
      </w:r>
      <w:r>
        <w:t xml:space="preserve">   Hot Cocoa    </w:t>
      </w:r>
      <w:r>
        <w:t xml:space="preserve">   Together    </w:t>
      </w:r>
      <w:r>
        <w:t xml:space="preserve">   Giving    </w:t>
      </w:r>
      <w:r>
        <w:t xml:space="preserve">   Laughter    </w:t>
      </w:r>
      <w:r>
        <w:t xml:space="preserve">   Family    </w:t>
      </w:r>
      <w:r>
        <w:t xml:space="preserve">   Elf    </w:t>
      </w:r>
      <w:r>
        <w:t xml:space="preserve">   Santa    </w:t>
      </w:r>
      <w:r>
        <w:t xml:space="preserve">   Snowman    </w:t>
      </w:r>
      <w:r>
        <w:t xml:space="preserve">   Presents    </w:t>
      </w:r>
      <w:r>
        <w:t xml:space="preserve">   Decorations    </w:t>
      </w:r>
      <w:r>
        <w:t xml:space="preserve">   Evergreen    </w:t>
      </w:r>
      <w:r>
        <w:t xml:space="preserve">   Snowflake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 Super-FUN Word Search</dc:title>
  <dcterms:created xsi:type="dcterms:W3CDTF">2021-10-11T22:02:07Z</dcterms:created>
  <dcterms:modified xsi:type="dcterms:W3CDTF">2021-10-11T22:02:07Z</dcterms:modified>
</cp:coreProperties>
</file>