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Holiday Word Scramble</w:t>
      </w:r>
    </w:p>
    <w:p>
      <w:pPr>
        <w:pStyle w:val="Questions"/>
      </w:pPr>
      <w:r>
        <w:t xml:space="preserve">1. EEIRNDRE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SLNWKOEAF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CDETOAONISR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SRNSETPE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MANNSWO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YIFLMA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NGIIVG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TGTOREEH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OTH OACCO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EISOKCO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LHISEG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NCKTIGSSO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TROSYF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LRCOAS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VITESEF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SIHADOLY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NEAYDCCNA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RHEATW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LOSIMTEET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RCSGOOE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COLA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LHOPRDU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MNNESROAT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GERENBARGID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LBSEL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Holiday Word Scramble</dc:title>
  <dcterms:created xsi:type="dcterms:W3CDTF">2021-10-11T22:02:10Z</dcterms:created>
  <dcterms:modified xsi:type="dcterms:W3CDTF">2021-10-11T22:02:10Z</dcterms:modified>
</cp:coreProperties>
</file>