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santa claus    </w:t>
      </w:r>
      <w:r>
        <w:t xml:space="preserve">   donner    </w:t>
      </w:r>
      <w:r>
        <w:t xml:space="preserve">   workshop    </w:t>
      </w:r>
      <w:r>
        <w:t xml:space="preserve">   comet    </w:t>
      </w:r>
      <w:r>
        <w:t xml:space="preserve">   nutcracker    </w:t>
      </w:r>
      <w:r>
        <w:t xml:space="preserve">   christmas    </w:t>
      </w:r>
      <w:r>
        <w:t xml:space="preserve">   stocking    </w:t>
      </w:r>
      <w:r>
        <w:t xml:space="preserve">   holiday    </w:t>
      </w:r>
      <w:r>
        <w:t xml:space="preserve">   jesus    </w:t>
      </w:r>
      <w:r>
        <w:t xml:space="preserve">   rudolph    </w:t>
      </w:r>
      <w:r>
        <w:t xml:space="preserve">   letter    </w:t>
      </w:r>
      <w:r>
        <w:t xml:space="preserve">   brown    </w:t>
      </w:r>
      <w:r>
        <w:t xml:space="preserve">   mall    </w:t>
      </w:r>
      <w:r>
        <w:t xml:space="preserve">   cane    </w:t>
      </w:r>
      <w:r>
        <w:t xml:space="preserve">   angel    </w:t>
      </w:r>
      <w:r>
        <w:t xml:space="preserve">   ornament    </w:t>
      </w:r>
      <w:r>
        <w:t xml:space="preserve">   silver    </w:t>
      </w:r>
      <w:r>
        <w:t xml:space="preserve">   candy    </w:t>
      </w:r>
      <w:r>
        <w:t xml:space="preserve">   tree    </w:t>
      </w:r>
      <w:r>
        <w:t xml:space="preserve">   reindeer    </w:t>
      </w:r>
      <w:r>
        <w:t xml:space="preserve">   sleigh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 Words</dc:title>
  <dcterms:created xsi:type="dcterms:W3CDTF">2021-10-11T22:00:31Z</dcterms:created>
  <dcterms:modified xsi:type="dcterms:W3CDTF">2021-10-11T22:00:31Z</dcterms:modified>
</cp:coreProperties>
</file>