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Holiday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Santa Claus    </w:t>
      </w:r>
      <w:r>
        <w:t xml:space="preserve">   Ornaments    </w:t>
      </w:r>
      <w:r>
        <w:t xml:space="preserve">   Candy Cane    </w:t>
      </w:r>
      <w:r>
        <w:t xml:space="preserve">   Christmas tree    </w:t>
      </w:r>
      <w:r>
        <w:t xml:space="preserve">   Egg Nog    </w:t>
      </w:r>
      <w:r>
        <w:t xml:space="preserve">   gingerbread house    </w:t>
      </w:r>
      <w:r>
        <w:t xml:space="preserve">   New Year's Eve    </w:t>
      </w:r>
      <w:r>
        <w:t xml:space="preserve">   Presents    </w:t>
      </w:r>
      <w:r>
        <w:t xml:space="preserve">   Snowflake    </w:t>
      </w:r>
      <w:r>
        <w:t xml:space="preserve">   Snowman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Holiday</dc:title>
  <dcterms:created xsi:type="dcterms:W3CDTF">2021-10-11T22:00:22Z</dcterms:created>
  <dcterms:modified xsi:type="dcterms:W3CDTF">2021-10-11T22:00:22Z</dcterms:modified>
</cp:coreProperties>
</file>