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roasting on an open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Workers from this organization ring bells and collect money in buckets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Celebrity who has been the master of ceremonies at Times Square celebration for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 Christmas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Composer of White Christmas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ballet written by Peter Tchaikovsky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sport play on New Year's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where the Gator Bowl is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cake with sometimes mysterious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beverage made from dairy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Bubbly drink that is popular at New Year's Eve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promise to change somethings in the new year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Holidays</dc:title>
  <dcterms:created xsi:type="dcterms:W3CDTF">2021-10-11T22:02:00Z</dcterms:created>
  <dcterms:modified xsi:type="dcterms:W3CDTF">2021-10-11T22:02:00Z</dcterms:modified>
</cp:coreProperties>
</file>