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Winter Olympic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Vehicle pulled by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Needed to drive in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Freezing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Beautiful frozen rain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Keeps you warm on cold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Sudden cold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Keeps ear warm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Winter Holiday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Hanging spike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Hand Warmers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 to Move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Delicious holiday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Month of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Holiday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from pine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Warms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Personification of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Artic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Piece of hockey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Big Snowstorm</w:t>
            </w:r>
          </w:p>
        </w:tc>
      </w:tr>
    </w:tbl>
    <w:p>
      <w:pPr>
        <w:pStyle w:val="WordBankLarge"/>
      </w:pPr>
      <w:r>
        <w:t xml:space="preserve">   chill    </w:t>
      </w:r>
      <w:r>
        <w:t xml:space="preserve">   Mittens    </w:t>
      </w:r>
      <w:r>
        <w:t xml:space="preserve">   Sleet    </w:t>
      </w:r>
      <w:r>
        <w:t xml:space="preserve">   Weather    </w:t>
      </w:r>
      <w:r>
        <w:t xml:space="preserve">   January    </w:t>
      </w:r>
      <w:r>
        <w:t xml:space="preserve">   Skiing    </w:t>
      </w:r>
      <w:r>
        <w:t xml:space="preserve">   Warm    </w:t>
      </w:r>
      <w:r>
        <w:t xml:space="preserve">   Snowplow    </w:t>
      </w:r>
      <w:r>
        <w:t xml:space="preserve">   Puck    </w:t>
      </w:r>
      <w:r>
        <w:t xml:space="preserve">   Sleigh    </w:t>
      </w:r>
      <w:r>
        <w:t xml:space="preserve">   Chains    </w:t>
      </w:r>
      <w:r>
        <w:t xml:space="preserve">   Ice    </w:t>
      </w:r>
      <w:r>
        <w:t xml:space="preserve">   snowman    </w:t>
      </w:r>
      <w:r>
        <w:t xml:space="preserve">   Snowflake    </w:t>
      </w:r>
      <w:r>
        <w:t xml:space="preserve">   icicle    </w:t>
      </w:r>
      <w:r>
        <w:t xml:space="preserve">   Earmuffs    </w:t>
      </w:r>
      <w:r>
        <w:t xml:space="preserve">   Eggnog    </w:t>
      </w:r>
      <w:r>
        <w:t xml:space="preserve">   Gingerbread    </w:t>
      </w:r>
      <w:r>
        <w:t xml:space="preserve">   Blizzard    </w:t>
      </w:r>
      <w:r>
        <w:t xml:space="preserve">   Comforter    </w:t>
      </w:r>
      <w:r>
        <w:t xml:space="preserve">   Evergreen    </w:t>
      </w:r>
      <w:r>
        <w:t xml:space="preserve">   Fireplace    </w:t>
      </w:r>
      <w:r>
        <w:t xml:space="preserve">   Fruitcake    </w:t>
      </w:r>
      <w:r>
        <w:t xml:space="preserve">   Jack Frost    </w:t>
      </w:r>
      <w:r>
        <w:t xml:space="preserve">   Pinecones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Holidays</dc:title>
  <dcterms:created xsi:type="dcterms:W3CDTF">2021-10-11T22:02:04Z</dcterms:created>
  <dcterms:modified xsi:type="dcterms:W3CDTF">2021-10-11T22:02:04Z</dcterms:modified>
</cp:coreProperties>
</file>