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Menorah    </w:t>
      </w:r>
      <w:r>
        <w:t xml:space="preserve">   Kinara    </w:t>
      </w:r>
      <w:r>
        <w:t xml:space="preserve">   dreidel    </w:t>
      </w:r>
      <w:r>
        <w:t xml:space="preserve">   celebrate    </w:t>
      </w:r>
      <w:r>
        <w:t xml:space="preserve">   angel    </w:t>
      </w:r>
      <w:r>
        <w:t xml:space="preserve">   traditions    </w:t>
      </w:r>
      <w:r>
        <w:t xml:space="preserve">   cookies    </w:t>
      </w:r>
      <w:r>
        <w:t xml:space="preserve">   candy canes    </w:t>
      </w:r>
      <w:r>
        <w:t xml:space="preserve">   ornaments    </w:t>
      </w:r>
      <w:r>
        <w:t xml:space="preserve">   presents    </w:t>
      </w:r>
      <w:r>
        <w:t xml:space="preserve">   Hanukkah    </w:t>
      </w:r>
      <w:r>
        <w:t xml:space="preserve">   Santa    </w:t>
      </w:r>
      <w:r>
        <w:t xml:space="preserve">   family    </w:t>
      </w:r>
      <w:r>
        <w:t xml:space="preserve">   reindeer    </w:t>
      </w:r>
      <w:r>
        <w:t xml:space="preserve">   lights    </w:t>
      </w:r>
      <w:r>
        <w:t xml:space="preserve">   tree    </w:t>
      </w:r>
      <w:r>
        <w:t xml:space="preserve">   Kwanzaa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Holidays</dc:title>
  <dcterms:created xsi:type="dcterms:W3CDTF">2021-10-11T22:00:51Z</dcterms:created>
  <dcterms:modified xsi:type="dcterms:W3CDTF">2021-10-11T22:00:51Z</dcterms:modified>
</cp:coreProperties>
</file>