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Holidays and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candy canes    </w:t>
      </w:r>
      <w:r>
        <w:t xml:space="preserve">   Christmas    </w:t>
      </w:r>
      <w:r>
        <w:t xml:space="preserve">   Christmas tree    </w:t>
      </w:r>
      <w:r>
        <w:t xml:space="preserve">   cookies    </w:t>
      </w:r>
      <w:r>
        <w:t xml:space="preserve">   decorations    </w:t>
      </w:r>
      <w:r>
        <w:t xml:space="preserve">   dreidel    </w:t>
      </w:r>
      <w:r>
        <w:t xml:space="preserve">   elf on a shelf    </w:t>
      </w:r>
      <w:r>
        <w:t xml:space="preserve">   elves    </w:t>
      </w:r>
      <w:r>
        <w:t xml:space="preserve">   family    </w:t>
      </w:r>
      <w:r>
        <w:t xml:space="preserve">   feasting    </w:t>
      </w:r>
      <w:r>
        <w:t xml:space="preserve">   Festival of Lights    </w:t>
      </w:r>
      <w:r>
        <w:t xml:space="preserve">   friends    </w:t>
      </w:r>
      <w:r>
        <w:t xml:space="preserve">   fun    </w:t>
      </w:r>
      <w:r>
        <w:t xml:space="preserve">   gathering    </w:t>
      </w:r>
      <w:r>
        <w:t xml:space="preserve">   Hanukkah    </w:t>
      </w:r>
      <w:r>
        <w:t xml:space="preserve">   latkes    </w:t>
      </w:r>
      <w:r>
        <w:t xml:space="preserve">   menorah    </w:t>
      </w:r>
      <w:r>
        <w:t xml:space="preserve">   North Pole    </w:t>
      </w:r>
      <w:r>
        <w:t xml:space="preserve">   reindeer    </w:t>
      </w:r>
      <w:r>
        <w:t xml:space="preserve">   Santa    </w:t>
      </w:r>
      <w:r>
        <w:t xml:space="preserve">   snowflakes    </w:t>
      </w:r>
      <w:r>
        <w:t xml:space="preserve">   snowman    </w:t>
      </w:r>
      <w:r>
        <w:t xml:space="preserve">   Winter Solstice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Holidays and Fun</dc:title>
  <dcterms:created xsi:type="dcterms:W3CDTF">2021-10-11T22:01:01Z</dcterms:created>
  <dcterms:modified xsi:type="dcterms:W3CDTF">2021-10-11T22:01:01Z</dcterms:modified>
</cp:coreProperties>
</file>