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Candles    </w:t>
      </w:r>
      <w:r>
        <w:t xml:space="preserve">   Frosty    </w:t>
      </w:r>
      <w:r>
        <w:t xml:space="preserve">   Snowman    </w:t>
      </w:r>
      <w:r>
        <w:t xml:space="preserve">   Santa    </w:t>
      </w:r>
      <w:r>
        <w:t xml:space="preserve">   Kwanzaa    </w:t>
      </w:r>
      <w:r>
        <w:t xml:space="preserve">   Lights    </w:t>
      </w:r>
      <w:r>
        <w:t xml:space="preserve">   Presents    </w:t>
      </w:r>
      <w:r>
        <w:t xml:space="preserve">   Tree    </w:t>
      </w:r>
      <w:r>
        <w:t xml:space="preserve">   Menorah    </w:t>
      </w:r>
      <w:r>
        <w:t xml:space="preserve">   Dreidel    </w:t>
      </w:r>
      <w:r>
        <w:t xml:space="preserve">   Elf    </w:t>
      </w:r>
      <w:r>
        <w:t xml:space="preserve">   Winter    </w:t>
      </w:r>
      <w:r>
        <w:t xml:space="preserve">   Hanukkah    </w:t>
      </w:r>
      <w:r>
        <w:t xml:space="preserve">   Christmas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Holidays</dc:title>
  <dcterms:created xsi:type="dcterms:W3CDTF">2021-10-11T22:00:29Z</dcterms:created>
  <dcterms:modified xsi:type="dcterms:W3CDTF">2021-10-11T22:00:29Z</dcterms:modified>
</cp:coreProperties>
</file>