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cross-country skiing and target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sport offers 10 gold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 acrobatic moves, such as flips, spins and twists, while gliding down the ski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participants steer a sled down an ice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Players attempt to shoot a hard-rubber puck into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cross-country skiing and ski jumping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 and skate style are two types of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Downhill and slalom are two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gliding polished granite stones along flat ice toward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feet first, face-up on a sled down a steep ice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riding small lightweight sleds head-first and flat on their stomachs down an ice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 Sports </dc:title>
  <dcterms:created xsi:type="dcterms:W3CDTF">2021-12-21T03:45:45Z</dcterms:created>
  <dcterms:modified xsi:type="dcterms:W3CDTF">2021-12-21T03:45:45Z</dcterms:modified>
</cp:coreProperties>
</file>