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Olympic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Ski jumping    </w:t>
      </w:r>
      <w:r>
        <w:t xml:space="preserve">   Snowboard    </w:t>
      </w:r>
      <w:r>
        <w:t xml:space="preserve">   Speedskating    </w:t>
      </w:r>
      <w:r>
        <w:t xml:space="preserve">   Skeleton    </w:t>
      </w:r>
      <w:r>
        <w:t xml:space="preserve">   Hockey    </w:t>
      </w:r>
      <w:r>
        <w:t xml:space="preserve">   Bobsleigh    </w:t>
      </w:r>
      <w:r>
        <w:t xml:space="preserve">   Curling    </w:t>
      </w:r>
      <w:r>
        <w:t xml:space="preserve">   Figure skating    </w:t>
      </w:r>
      <w:r>
        <w:t xml:space="preserve">   Skiing    </w:t>
      </w:r>
      <w:r>
        <w:t xml:space="preserve">   Cross country    </w:t>
      </w:r>
      <w:r>
        <w:t xml:space="preserve">   Biathlon    </w:t>
      </w:r>
      <w:r>
        <w:t xml:space="preserve">   Luge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Olympic Sports</dc:title>
  <dcterms:created xsi:type="dcterms:W3CDTF">2021-10-11T22:01:09Z</dcterms:created>
  <dcterms:modified xsi:type="dcterms:W3CDTF">2021-10-11T22:01:09Z</dcterms:modified>
</cp:coreProperties>
</file>