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Olympic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that involves descending a snow-covered slope while standing on a board attached to a rider's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sport in which players slide stones on a sheet of ice towards a target area which is segmented into four concentric circles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winter sliding sport in which a person rides a small sled, known as a skeleton bobsled (or -sleigh), down a frozen track while lying face down (prone)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winter sport in which teams of two or four teammates make timed runs down narrow, twisting, banked, iced tracks in a gravity-powered sled.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competitive form of ice skating in which the competitors race each other in travelling a certain distance on skates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winter sport that combines cross-country skiing and rifle shooting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competitive winter sport in which the participant uses skis to glide on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in which individuals, duos, or groups perform on figure skates on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contact team sport played on ice, usually in a rink, in which two teams of skaters use their sticks to shoot a vulcanized rubber puck into their opponent's net to score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one- or two-person sled on which one sleds supine (face up) and feet-first</w:t>
            </w:r>
          </w:p>
        </w:tc>
      </w:tr>
    </w:tbl>
    <w:p>
      <w:pPr>
        <w:pStyle w:val="WordBankSmall"/>
      </w:pPr>
      <w:r>
        <w:t xml:space="preserve">   bobsled    </w:t>
      </w:r>
      <w:r>
        <w:t xml:space="preserve">   luge    </w:t>
      </w:r>
      <w:r>
        <w:t xml:space="preserve">   skeleton    </w:t>
      </w:r>
      <w:r>
        <w:t xml:space="preserve">   ice hockey    </w:t>
      </w:r>
      <w:r>
        <w:t xml:space="preserve">   figure skating    </w:t>
      </w:r>
      <w:r>
        <w:t xml:space="preserve">   speed skating    </w:t>
      </w:r>
      <w:r>
        <w:t xml:space="preserve">   curling    </w:t>
      </w:r>
      <w:r>
        <w:t xml:space="preserve">   skiing    </w:t>
      </w:r>
      <w:r>
        <w:t xml:space="preserve">   snowboarding    </w:t>
      </w:r>
      <w:r>
        <w:t xml:space="preserve">   biathlon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 Sports</dc:title>
  <dcterms:created xsi:type="dcterms:W3CDTF">2021-10-11T22:01:24Z</dcterms:created>
  <dcterms:modified xsi:type="dcterms:W3CDTF">2021-10-11T22:01:24Z</dcterms:modified>
</cp:coreProperties>
</file>