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Olympics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 to hear your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between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Slide while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interconnected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Jamaica has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send our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country carries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hands touched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and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Athletes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Mixed Doubles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case of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Canada's flag bearers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 has bright warm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for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Hayley from Shaunavon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 of Koreans</w:t>
            </w:r>
          </w:p>
        </w:tc>
      </w:tr>
    </w:tbl>
    <w:p>
      <w:pPr>
        <w:pStyle w:val="WordBankMedium"/>
      </w:pPr>
      <w:r>
        <w:t xml:space="preserve">   Athletes    </w:t>
      </w:r>
      <w:r>
        <w:t xml:space="preserve">   Tea    </w:t>
      </w:r>
      <w:r>
        <w:t xml:space="preserve">   Ceremony    </w:t>
      </w:r>
      <w:r>
        <w:t xml:space="preserve">   Snow    </w:t>
      </w:r>
      <w:r>
        <w:t xml:space="preserve">   Four    </w:t>
      </w:r>
      <w:r>
        <w:t xml:space="preserve">   Tessa    </w:t>
      </w:r>
      <w:r>
        <w:t xml:space="preserve">   Hockey    </w:t>
      </w:r>
      <w:r>
        <w:t xml:space="preserve">   Flag    </w:t>
      </w:r>
      <w:r>
        <w:t xml:space="preserve">   Rings    </w:t>
      </w:r>
      <w:r>
        <w:t xml:space="preserve">   Torch    </w:t>
      </w:r>
      <w:r>
        <w:t xml:space="preserve">   Curling    </w:t>
      </w:r>
      <w:r>
        <w:t xml:space="preserve">   Bobsleigh    </w:t>
      </w:r>
      <w:r>
        <w:t xml:space="preserve">   Underwear    </w:t>
      </w:r>
      <w:r>
        <w:t xml:space="preserve">   Mitts    </w:t>
      </w:r>
      <w:r>
        <w:t xml:space="preserve">   Bronze    </w:t>
      </w:r>
      <w:r>
        <w:t xml:space="preserve">   Luge    </w:t>
      </w:r>
      <w:r>
        <w:t xml:space="preserve">   Pipe    </w:t>
      </w:r>
      <w:r>
        <w:t xml:space="preserve">   Podium    </w:t>
      </w:r>
      <w:r>
        <w:t xml:space="preserve">   Village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 2018</dc:title>
  <dcterms:created xsi:type="dcterms:W3CDTF">2021-10-11T22:02:02Z</dcterms:created>
  <dcterms:modified xsi:type="dcterms:W3CDTF">2021-10-11T22:02:02Z</dcterms:modified>
</cp:coreProperties>
</file>