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Burton Company makes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on ice single or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Skiing on flat land for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1,120 ________ athletes competing in 2018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which Olympics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won the first gold medal in the 2018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of 2018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on a snowy hillside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sport with stick and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compete in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sledding on a slide</w:t>
            </w:r>
          </w:p>
        </w:tc>
      </w:tr>
    </w:tbl>
    <w:p>
      <w:pPr>
        <w:pStyle w:val="WordBankMedium"/>
      </w:pPr>
      <w:r>
        <w:t xml:space="preserve">   Snowboards    </w:t>
      </w:r>
      <w:r>
        <w:t xml:space="preserve">   Athlete    </w:t>
      </w:r>
      <w:r>
        <w:t xml:space="preserve">   Iceskating    </w:t>
      </w:r>
      <w:r>
        <w:t xml:space="preserve">   South Korea    </w:t>
      </w:r>
      <w:r>
        <w:t xml:space="preserve">   Gold    </w:t>
      </w:r>
      <w:r>
        <w:t xml:space="preserve">   PyeongChang    </w:t>
      </w:r>
      <w:r>
        <w:t xml:space="preserve">   Hockey    </w:t>
      </w:r>
      <w:r>
        <w:t xml:space="preserve">   Snow skiing    </w:t>
      </w:r>
      <w:r>
        <w:t xml:space="preserve">   Females    </w:t>
      </w:r>
      <w:r>
        <w:t xml:space="preserve">   Red Gerard    </w:t>
      </w:r>
      <w:r>
        <w:t xml:space="preserve">   Crosscountry    </w:t>
      </w:r>
      <w:r>
        <w:t xml:space="preserve">   Bobsleigh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2018</dc:title>
  <dcterms:created xsi:type="dcterms:W3CDTF">2021-10-11T22:02:04Z</dcterms:created>
  <dcterms:modified xsi:type="dcterms:W3CDTF">2021-10-11T22:02:04Z</dcterms:modified>
</cp:coreProperties>
</file>