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World Record    </w:t>
      </w:r>
      <w:r>
        <w:t xml:space="preserve">   Bronze    </w:t>
      </w:r>
      <w:r>
        <w:t xml:space="preserve">   Silver    </w:t>
      </w:r>
      <w:r>
        <w:t xml:space="preserve">   Athletes    </w:t>
      </w:r>
      <w:r>
        <w:t xml:space="preserve">   Bobsled    </w:t>
      </w:r>
      <w:r>
        <w:t xml:space="preserve">   Competition    </w:t>
      </w:r>
      <w:r>
        <w:t xml:space="preserve">   Curling    </w:t>
      </w:r>
      <w:r>
        <w:t xml:space="preserve">   Figure skating    </w:t>
      </w:r>
      <w:r>
        <w:t xml:space="preserve">   Freestyle Skiing    </w:t>
      </w:r>
      <w:r>
        <w:t xml:space="preserve">   Gold medal    </w:t>
      </w:r>
      <w:r>
        <w:t xml:space="preserve">   Ice Hockey    </w:t>
      </w:r>
      <w:r>
        <w:t xml:space="preserve">   National Anthem    </w:t>
      </w:r>
      <w:r>
        <w:t xml:space="preserve">   Olympic Village    </w:t>
      </w:r>
      <w:r>
        <w:t xml:space="preserve">   Skiing    </w:t>
      </w:r>
      <w:r>
        <w:t xml:space="preserve">   Snowboarding    </w:t>
      </w:r>
      <w:r>
        <w:t xml:space="preserve">   Speed Skating    </w:t>
      </w:r>
      <w:r>
        <w:t xml:space="preserve">   Sports    </w:t>
      </w:r>
      <w:r>
        <w:t xml:space="preserve">   Team Canada    </w:t>
      </w:r>
      <w:r>
        <w:t xml:space="preserve">   Torch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2021-10-11T22:00:46Z</dcterms:created>
  <dcterms:modified xsi:type="dcterms:W3CDTF">2021-10-11T22:00:46Z</dcterms:modified>
</cp:coreProperties>
</file>