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sleleton    </w:t>
      </w:r>
      <w:r>
        <w:t xml:space="preserve">   luge    </w:t>
      </w:r>
      <w:r>
        <w:t xml:space="preserve">   ice hockey    </w:t>
      </w:r>
      <w:r>
        <w:t xml:space="preserve">   free style skiing    </w:t>
      </w:r>
      <w:r>
        <w:t xml:space="preserve">   figure skating    </w:t>
      </w:r>
      <w:r>
        <w:t xml:space="preserve">   curling    </w:t>
      </w:r>
      <w:r>
        <w:t xml:space="preserve">   cross country skiing    </w:t>
      </w:r>
      <w:r>
        <w:t xml:space="preserve">   biathlon    </w:t>
      </w:r>
      <w:r>
        <w:t xml:space="preserve">   bobsled    </w:t>
      </w:r>
      <w:r>
        <w:t xml:space="preserve">   alpine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2021-10-11T22:01:04Z</dcterms:created>
  <dcterms:modified xsi:type="dcterms:W3CDTF">2021-10-11T22:01:04Z</dcterms:modified>
</cp:coreProperties>
</file>