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snowboarding    </w:t>
      </w:r>
      <w:r>
        <w:t xml:space="preserve">   skeleton    </w:t>
      </w:r>
      <w:r>
        <w:t xml:space="preserve">   speed skating    </w:t>
      </w:r>
      <w:r>
        <w:t xml:space="preserve">   luge    </w:t>
      </w:r>
      <w:r>
        <w:t xml:space="preserve">   hockey    </w:t>
      </w:r>
      <w:r>
        <w:t xml:space="preserve">   figure skating    </w:t>
      </w:r>
      <w:r>
        <w:t xml:space="preserve">   curling    </w:t>
      </w:r>
      <w:r>
        <w:t xml:space="preserve">   bobsleigh    </w:t>
      </w:r>
      <w:r>
        <w:t xml:space="preserve">   biathlon    </w:t>
      </w:r>
      <w:r>
        <w:t xml:space="preserve">   Skiing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2021-10-11T22:01:21Z</dcterms:created>
  <dcterms:modified xsi:type="dcterms:W3CDTF">2021-10-11T22:01:21Z</dcterms:modified>
</cp:coreProperties>
</file>