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Olympics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 race down a winding course marked with flags or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skating event involving a pairs team that does not used jumps or lifts over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type of maneuver involving freestyle jumps or somersaults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travelling over snow on long, narrow pieces of flexible material attached under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narrow sled for one or two people, ridden lying down, feet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winter sliding sport in which a person rides a small sled down a frozen track while lying face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event that involves downhill skiing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mechanically steered and braked sled, with teams or 2 or 4 people, used for racing down a steep ice-covered run with banked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that  involves cross-country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played on ice between 2 teams of 6 people who try to hit a puck into the opposing teams goal with angled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in which individual, pairs, or groups perform choreographed routines set to music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race around an oval track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board that looks like a short wide ski, used for sliding downhill on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snow-covered, U-shaped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act of performing a jump on skis from a high ramp overhanging a snow covered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game in which large, round, flat stones are slid across the ice toward a mark, using brooms to control the speed and direction of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closely spaced, artificially constructed mounds of snow forming the course for certain competitive skiing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contest that combines cross-country skiing and rifle sharpshooting</w:t>
            </w:r>
          </w:p>
        </w:tc>
      </w:tr>
    </w:tbl>
    <w:p>
      <w:pPr>
        <w:pStyle w:val="WordBankMedium"/>
      </w:pPr>
      <w:r>
        <w:t xml:space="preserve">   bobsleigh    </w:t>
      </w:r>
      <w:r>
        <w:t xml:space="preserve">   snowboard    </w:t>
      </w:r>
      <w:r>
        <w:t xml:space="preserve">   biathlon    </w:t>
      </w:r>
      <w:r>
        <w:t xml:space="preserve">   luge    </w:t>
      </w:r>
      <w:r>
        <w:t xml:space="preserve">   figure skating    </w:t>
      </w:r>
      <w:r>
        <w:t xml:space="preserve">   hockey    </w:t>
      </w:r>
      <w:r>
        <w:t xml:space="preserve">   skiing    </w:t>
      </w:r>
      <w:r>
        <w:t xml:space="preserve">   ski jumping    </w:t>
      </w:r>
      <w:r>
        <w:t xml:space="preserve">   curling    </w:t>
      </w:r>
      <w:r>
        <w:t xml:space="preserve">   alpine    </w:t>
      </w:r>
      <w:r>
        <w:t xml:space="preserve">   nordic    </w:t>
      </w:r>
      <w:r>
        <w:t xml:space="preserve">   speed skating    </w:t>
      </w:r>
      <w:r>
        <w:t xml:space="preserve">   skeleton    </w:t>
      </w:r>
      <w:r>
        <w:t xml:space="preserve">   halfpipe    </w:t>
      </w:r>
      <w:r>
        <w:t xml:space="preserve">   slalom    </w:t>
      </w:r>
      <w:r>
        <w:t xml:space="preserve">   moguls    </w:t>
      </w:r>
      <w:r>
        <w:t xml:space="preserve">   aerial    </w:t>
      </w:r>
      <w:r>
        <w:t xml:space="preserve">   ice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 Sports</dc:title>
  <dcterms:created xsi:type="dcterms:W3CDTF">2021-10-11T22:01:55Z</dcterms:created>
  <dcterms:modified xsi:type="dcterms:W3CDTF">2021-10-11T22:01:55Z</dcterms:modified>
</cp:coreProperties>
</file>