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torch    </w:t>
      </w:r>
      <w:r>
        <w:t xml:space="preserve">   downhill    </w:t>
      </w:r>
      <w:r>
        <w:t xml:space="preserve">   medal    </w:t>
      </w:r>
      <w:r>
        <w:t xml:space="preserve">   qualify    </w:t>
      </w:r>
      <w:r>
        <w:t xml:space="preserve">   skeleton    </w:t>
      </w:r>
      <w:r>
        <w:t xml:space="preserve">   victory    </w:t>
      </w:r>
      <w:r>
        <w:t xml:space="preserve">   national anthem    </w:t>
      </w:r>
      <w:r>
        <w:t xml:space="preserve">   snowplough    </w:t>
      </w:r>
      <w:r>
        <w:t xml:space="preserve">   poles    </w:t>
      </w:r>
      <w:r>
        <w:t xml:space="preserve">   shifty    </w:t>
      </w:r>
      <w:r>
        <w:t xml:space="preserve">   tailslide    </w:t>
      </w:r>
      <w:r>
        <w:t xml:space="preserve">   puck    </w:t>
      </w:r>
      <w:r>
        <w:t xml:space="preserve">   axel    </w:t>
      </w:r>
      <w:r>
        <w:t xml:space="preserve">   bindings    </w:t>
      </w:r>
      <w:r>
        <w:t xml:space="preserve">   slalom    </w:t>
      </w:r>
      <w:r>
        <w:t xml:space="preserve">   slopestyle    </w:t>
      </w:r>
      <w:r>
        <w:t xml:space="preserve">   superpipe    </w:t>
      </w:r>
      <w:r>
        <w:t xml:space="preserve">   moguls    </w:t>
      </w:r>
      <w:r>
        <w:t xml:space="preserve">   aerials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Word Search</dc:title>
  <dcterms:created xsi:type="dcterms:W3CDTF">2021-10-11T22:01:52Z</dcterms:created>
  <dcterms:modified xsi:type="dcterms:W3CDTF">2021-10-11T22:01:52Z</dcterms:modified>
</cp:coreProperties>
</file>