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Olympics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Olympic games are held every ____________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Olympic sport can be performed individually or in pairs?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Shaun White is a famous Olympic 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is played on the ice with a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the Winter Olympics being held this year?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winter Olympic sport that is played on ice and involves using brooms to sweep the surface of the ice to control speed and direction of a stone.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2014 Winter Olympics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Lindsey Vonn is a famous Olympic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northeast Ohio city is gold medalist snowboarder Red Gerard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network is hosting the winter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opening ceremony, a_______________ is lit. </w:t>
            </w:r>
          </w:p>
        </w:tc>
      </w:tr>
    </w:tbl>
    <w:p>
      <w:pPr>
        <w:pStyle w:val="WordBankSmall"/>
      </w:pPr>
      <w:r>
        <w:t xml:space="preserve">   South Korea    </w:t>
      </w:r>
      <w:r>
        <w:t xml:space="preserve">   figure skating    </w:t>
      </w:r>
      <w:r>
        <w:t xml:space="preserve">   four     </w:t>
      </w:r>
      <w:r>
        <w:t xml:space="preserve">   torch     </w:t>
      </w:r>
      <w:r>
        <w:t xml:space="preserve">   snowboarder    </w:t>
      </w:r>
      <w:r>
        <w:t xml:space="preserve">   curling     </w:t>
      </w:r>
      <w:r>
        <w:t xml:space="preserve">   Rocky River    </w:t>
      </w:r>
      <w:r>
        <w:t xml:space="preserve">   skier    </w:t>
      </w:r>
      <w:r>
        <w:t xml:space="preserve">   hockey    </w:t>
      </w:r>
      <w:r>
        <w:t xml:space="preserve">   NBC    </w:t>
      </w:r>
      <w:r>
        <w:t xml:space="preserve">   Sochi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 </dc:title>
  <dcterms:created xsi:type="dcterms:W3CDTF">2021-10-11T22:01:26Z</dcterms:created>
  <dcterms:modified xsi:type="dcterms:W3CDTF">2021-10-11T22:01:26Z</dcterms:modified>
</cp:coreProperties>
</file>