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NORDICCOMBINED    </w:t>
      </w:r>
      <w:r>
        <w:t xml:space="preserve">   BIATHLON    </w:t>
      </w:r>
      <w:r>
        <w:t xml:space="preserve">   DOWNHILL    </w:t>
      </w:r>
      <w:r>
        <w:t xml:space="preserve">   SUPERG    </w:t>
      </w:r>
      <w:r>
        <w:t xml:space="preserve">   SPEEDSKATING    </w:t>
      </w:r>
      <w:r>
        <w:t xml:space="preserve">   SNOWBOARD    </w:t>
      </w:r>
      <w:r>
        <w:t xml:space="preserve">   FIGURESKATING    </w:t>
      </w:r>
      <w:r>
        <w:t xml:space="preserve">   LUGE    </w:t>
      </w:r>
      <w:r>
        <w:t xml:space="preserve">   ICEHOCKEY    </w:t>
      </w:r>
      <w:r>
        <w:t xml:space="preserve">   HALFPIPE    </w:t>
      </w:r>
      <w:r>
        <w:t xml:space="preserve">   FREESTYLESKIING    </w:t>
      </w:r>
      <w:r>
        <w:t xml:space="preserve">   CROSSCOUNTRYSKIING    </w:t>
      </w:r>
      <w:r>
        <w:t xml:space="preserve">   BOBSLEIGH    </w:t>
      </w:r>
      <w:r>
        <w:t xml:space="preserve">   Curling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Olympics</dc:title>
  <dcterms:created xsi:type="dcterms:W3CDTF">2021-10-11T22:01:28Z</dcterms:created>
  <dcterms:modified xsi:type="dcterms:W3CDTF">2021-10-11T22:01:28Z</dcterms:modified>
</cp:coreProperties>
</file>