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competitor rides head first and lying face down on a flat sled.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thin stick with a curved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skiing event in which the competitors combine cross-country skiing and rifle shooting.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shares characteristics with street skateboarding BMX and inline skating.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round flat stones are slid across the surface toward a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Action of traveling over snow on skis.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boot with a blade attached to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mechanically steered and braked sled used for racing down a steep ice covered run with banked curves.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movement having the shape of the number 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sport of skiing across the countryside.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sport played on an ice rink between two teams of six skaters.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or padded protective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winter sport in which athletes compete in cross-country skiing and ski jumping.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long narrow pieces of hard flexible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disk made of vulcanized rubber used in various games serving the same functions as a ball does in ball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peace that connects a ski boot to the ski.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light toboggan for one or two people, ridden in a sitting or supine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vehicle for runners to get carried over snow or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competitive sport of ice skating in prescribed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by skiers to gain speed and as a help in climbing and keeping their balance.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2021-10-11T22:01:33Z</dcterms:created>
  <dcterms:modified xsi:type="dcterms:W3CDTF">2021-10-11T22:01:33Z</dcterms:modified>
</cp:coreProperties>
</file>