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alpine skiing    </w:t>
      </w:r>
      <w:r>
        <w:t xml:space="preserve">   biathlon    </w:t>
      </w:r>
      <w:r>
        <w:t xml:space="preserve">   bobsleigh    </w:t>
      </w:r>
      <w:r>
        <w:t xml:space="preserve">   curling    </w:t>
      </w:r>
      <w:r>
        <w:t xml:space="preserve">   figure skating    </w:t>
      </w:r>
      <w:r>
        <w:t xml:space="preserve">   luge    </w:t>
      </w:r>
      <w:r>
        <w:t xml:space="preserve">   nordic combined    </w:t>
      </w:r>
      <w:r>
        <w:t xml:space="preserve">   olympics    </w:t>
      </w:r>
      <w:r>
        <w:t xml:space="preserve">   skeleton    </w:t>
      </w:r>
      <w:r>
        <w:t xml:space="preserve">   ski jumping    </w:t>
      </w:r>
      <w:r>
        <w:t xml:space="preserve">   skiing    </w:t>
      </w:r>
      <w:r>
        <w:t xml:space="preserve">   snowboard    </w:t>
      </w:r>
      <w:r>
        <w:t xml:space="preserve">   speed skating    </w:t>
      </w:r>
      <w:r>
        <w:t xml:space="preserve">   sports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Olympics</dc:title>
  <dcterms:created xsi:type="dcterms:W3CDTF">2021-10-11T22:01:36Z</dcterms:created>
  <dcterms:modified xsi:type="dcterms:W3CDTF">2021-10-11T22:01:36Z</dcterms:modified>
</cp:coreProperties>
</file>