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Outdoor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Sprague    </w:t>
      </w:r>
      <w:r>
        <w:t xml:space="preserve">   safety    </w:t>
      </w:r>
      <w:r>
        <w:t xml:space="preserve">   emergency    </w:t>
      </w:r>
      <w:r>
        <w:t xml:space="preserve">   warm    </w:t>
      </w:r>
      <w:r>
        <w:t xml:space="preserve">   storms    </w:t>
      </w:r>
      <w:r>
        <w:t xml:space="preserve">   weather    </w:t>
      </w:r>
      <w:r>
        <w:t xml:space="preserve">   vehicle    </w:t>
      </w:r>
      <w:r>
        <w:t xml:space="preserve">   huddle    </w:t>
      </w:r>
      <w:r>
        <w:t xml:space="preserve">   chill    </w:t>
      </w:r>
      <w:r>
        <w:t xml:space="preserve">   wind    </w:t>
      </w:r>
      <w:r>
        <w:t xml:space="preserve">   heat    </w:t>
      </w:r>
      <w:r>
        <w:t xml:space="preserve">   clothing    </w:t>
      </w:r>
      <w:r>
        <w:t xml:space="preserve">   temperatures    </w:t>
      </w:r>
      <w:r>
        <w:t xml:space="preserve">   exertion    </w:t>
      </w:r>
      <w:r>
        <w:t xml:space="preserve">   frostbite    </w:t>
      </w:r>
      <w:r>
        <w:t xml:space="preserve">   hypothermia    </w:t>
      </w:r>
      <w:r>
        <w:t xml:space="preserve">   extreme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Outdoor Safety</dc:title>
  <dcterms:created xsi:type="dcterms:W3CDTF">2021-10-11T22:01:02Z</dcterms:created>
  <dcterms:modified xsi:type="dcterms:W3CDTF">2021-10-11T22:01:02Z</dcterms:modified>
</cp:coreProperties>
</file>