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Road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crossing which has the same name as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word of the Green Cross Code?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 person can help us cross the road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cross the road with a trusted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Roads are busier in the 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Lights that are red, amber and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should you stop, look and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makes the road slippy for drivers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pedestrian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word of the Green Cross Code?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Road Safety Quiz</dc:title>
  <dcterms:created xsi:type="dcterms:W3CDTF">2021-11-10T03:40:28Z</dcterms:created>
  <dcterms:modified xsi:type="dcterms:W3CDTF">2021-11-10T03:40:28Z</dcterms:modified>
</cp:coreProperties>
</file>