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form of 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body's temperature drops below 95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Slippery substance on roadways that is not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information about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Protection from falling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400 Americans die from this poisoning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uncovered face, hands become numb and turn grayish-yellow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in every three home Christmas tree fires is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should you change out your smoke detectors?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used on sidewalks to melt snow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item to protect yourself from frostbite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Safety</dc:title>
  <dcterms:created xsi:type="dcterms:W3CDTF">2021-10-11T22:01:07Z</dcterms:created>
  <dcterms:modified xsi:type="dcterms:W3CDTF">2021-10-11T22:01:07Z</dcterms:modified>
</cp:coreProperties>
</file>