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tire tread    </w:t>
      </w:r>
      <w:r>
        <w:t xml:space="preserve">   cellphone    </w:t>
      </w:r>
      <w:r>
        <w:t xml:space="preserve">   blankets    </w:t>
      </w:r>
      <w:r>
        <w:t xml:space="preserve">   skidding    </w:t>
      </w:r>
      <w:r>
        <w:t xml:space="preserve">   turning    </w:t>
      </w:r>
      <w:r>
        <w:t xml:space="preserve">   braking    </w:t>
      </w:r>
      <w:r>
        <w:t xml:space="preserve">   following distance    </w:t>
      </w:r>
      <w:r>
        <w:t xml:space="preserve">   speed    </w:t>
      </w:r>
      <w:r>
        <w:t xml:space="preserve">   cleats    </w:t>
      </w:r>
      <w:r>
        <w:t xml:space="preserve">   icy conditions    </w:t>
      </w:r>
      <w:r>
        <w:t xml:space="preserve">   wind    </w:t>
      </w:r>
      <w:r>
        <w:t xml:space="preserve">   snow    </w:t>
      </w:r>
      <w:r>
        <w:t xml:space="preserve">   extra travel time    </w:t>
      </w:r>
      <w:r>
        <w:t xml:space="preserve">   visibility    </w:t>
      </w:r>
      <w:r>
        <w:t xml:space="preserve">   Tirepressure    </w:t>
      </w:r>
      <w:r>
        <w:t xml:space="preserve">   coolant levels    </w:t>
      </w:r>
      <w:r>
        <w:t xml:space="preserve">   windshield wipers    </w:t>
      </w:r>
      <w:r>
        <w:t xml:space="preserve">   hydration    </w:t>
      </w:r>
      <w:r>
        <w:t xml:space="preserve">   footing    </w:t>
      </w:r>
      <w:r>
        <w:t xml:space="preserve">   layers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Safety</dc:title>
  <dcterms:created xsi:type="dcterms:W3CDTF">2021-10-11T22:01:19Z</dcterms:created>
  <dcterms:modified xsi:type="dcterms:W3CDTF">2021-10-11T22:01:19Z</dcterms:modified>
</cp:coreProperties>
</file>