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keep moving    </w:t>
      </w:r>
      <w:r>
        <w:t xml:space="preserve">   keep hydrated    </w:t>
      </w:r>
      <w:r>
        <w:t xml:space="preserve">   sunscreen    </w:t>
      </w:r>
      <w:r>
        <w:t xml:space="preserve">   sunglasses    </w:t>
      </w:r>
      <w:r>
        <w:t xml:space="preserve">   gloves    </w:t>
      </w:r>
      <w:r>
        <w:t xml:space="preserve">   mittens    </w:t>
      </w:r>
      <w:r>
        <w:t xml:space="preserve">   hats    </w:t>
      </w:r>
      <w:r>
        <w:t xml:space="preserve">   Outer layer    </w:t>
      </w:r>
      <w:r>
        <w:t xml:space="preserve">   Middle Layer    </w:t>
      </w:r>
      <w:r>
        <w:t xml:space="preserve">   Base Layer    </w:t>
      </w:r>
      <w:r>
        <w:t xml:space="preserve">   Layers    </w:t>
      </w:r>
      <w:r>
        <w:t xml:space="preserve">   Bundle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Safety</dc:title>
  <dcterms:created xsi:type="dcterms:W3CDTF">2021-10-11T22:01:22Z</dcterms:created>
  <dcterms:modified xsi:type="dcterms:W3CDTF">2021-10-11T22:01:22Z</dcterms:modified>
</cp:coreProperties>
</file>