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Air Pockets    </w:t>
      </w:r>
      <w:r>
        <w:t xml:space="preserve">   Base Layer    </w:t>
      </w:r>
      <w:r>
        <w:t xml:space="preserve">   Boots    </w:t>
      </w:r>
      <w:r>
        <w:t xml:space="preserve">   Bundle up    </w:t>
      </w:r>
      <w:r>
        <w:t xml:space="preserve">   Coat    </w:t>
      </w:r>
      <w:r>
        <w:t xml:space="preserve">   Duck Walk    </w:t>
      </w:r>
      <w:r>
        <w:t xml:space="preserve">   Ear Muffs    </w:t>
      </w:r>
      <w:r>
        <w:t xml:space="preserve">   Gloves    </w:t>
      </w:r>
      <w:r>
        <w:t xml:space="preserve">   Hats    </w:t>
      </w:r>
      <w:r>
        <w:t xml:space="preserve">   Hoodies    </w:t>
      </w:r>
      <w:r>
        <w:t xml:space="preserve">   Hydrate    </w:t>
      </w:r>
      <w:r>
        <w:t xml:space="preserve">   Jacket    </w:t>
      </w:r>
      <w:r>
        <w:t xml:space="preserve">   Keep moving    </w:t>
      </w:r>
      <w:r>
        <w:t xml:space="preserve">   Layers    </w:t>
      </w:r>
      <w:r>
        <w:t xml:space="preserve">   Long Johns    </w:t>
      </w:r>
      <w:r>
        <w:t xml:space="preserve">   Middle Layer    </w:t>
      </w:r>
      <w:r>
        <w:t xml:space="preserve">   Mittens    </w:t>
      </w:r>
      <w:r>
        <w:t xml:space="preserve">   Outer layer    </w:t>
      </w:r>
      <w:r>
        <w:t xml:space="preserve">   Pants    </w:t>
      </w:r>
      <w:r>
        <w:t xml:space="preserve">   Snowpants    </w:t>
      </w:r>
      <w:r>
        <w:t xml:space="preserve">   Stay dry    </w:t>
      </w:r>
      <w:r>
        <w:t xml:space="preserve">   Sunglasses    </w:t>
      </w:r>
      <w:r>
        <w:t xml:space="preserve">   Sunscreen    </w:t>
      </w:r>
      <w:r>
        <w:t xml:space="preserve">   Sweaters    </w:t>
      </w:r>
      <w:r>
        <w:t xml:space="preserve">   Sweatpants    </w:t>
      </w:r>
      <w:r>
        <w:t xml:space="preserve">   Sweatshirts    </w:t>
      </w:r>
      <w:r>
        <w:t xml:space="preserve">   Turtlenecks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Safety</dc:title>
  <dcterms:created xsi:type="dcterms:W3CDTF">2021-10-11T22:01:24Z</dcterms:created>
  <dcterms:modified xsi:type="dcterms:W3CDTF">2021-10-11T22:01:24Z</dcterms:modified>
</cp:coreProperties>
</file>