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driving, be sure to accelerate and brake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Wear_______________to keep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electrical device that produces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 weather poses ________________in any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a flu shot to prevent this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Prepare a house or vehicle for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Damage to skin caused by freezing.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clear walkways.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body temperature becomes dangerously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shoes with plenty of ________ to avoid slips and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 _______________ help maintain control and stability of your vehicle in icy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updated on the weather __________for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to melt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these on your hands to keep them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Flakes if ice that fall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severe snow storm.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</dc:title>
  <dcterms:created xsi:type="dcterms:W3CDTF">2021-10-11T22:01:32Z</dcterms:created>
  <dcterms:modified xsi:type="dcterms:W3CDTF">2021-10-11T22:01:32Z</dcterms:modified>
</cp:coreProperties>
</file>