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PENGUIN WALK    </w:t>
      </w:r>
      <w:r>
        <w:t xml:space="preserve">   SEVERE WEATHER    </w:t>
      </w:r>
      <w:r>
        <w:t xml:space="preserve">   FALLS    </w:t>
      </w:r>
      <w:r>
        <w:t xml:space="preserve">   WINTER STORM    </w:t>
      </w:r>
      <w:r>
        <w:t xml:space="preserve">   COLD    </w:t>
      </w:r>
      <w:r>
        <w:t xml:space="preserve">   BOOTS    </w:t>
      </w:r>
      <w:r>
        <w:t xml:space="preserve">   SNOW    </w:t>
      </w:r>
      <w:r>
        <w:t xml:space="preserve">   ICE    </w:t>
      </w:r>
      <w:r>
        <w:t xml:space="preserve">   HYPOTHERMIA    </w:t>
      </w:r>
      <w:r>
        <w:t xml:space="preserve">   CAUTIOUS    </w:t>
      </w:r>
      <w:r>
        <w:t xml:space="preserve">   SLIPPERY SURFACES    </w:t>
      </w:r>
      <w:r>
        <w:t xml:space="preserve">   SALT    </w:t>
      </w:r>
      <w:r>
        <w:t xml:space="preserve">   GLOVES    </w:t>
      </w:r>
      <w:r>
        <w:t xml:space="preserve">   SLIP    </w:t>
      </w:r>
      <w:r>
        <w:t xml:space="preserve">   FROSTBITE    </w:t>
      </w:r>
      <w:r>
        <w:t xml:space="preserve">   EAR MUFFS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</dc:title>
  <dcterms:created xsi:type="dcterms:W3CDTF">2021-10-11T22:01:34Z</dcterms:created>
  <dcterms:modified xsi:type="dcterms:W3CDTF">2021-10-11T22:01:34Z</dcterms:modified>
</cp:coreProperties>
</file>