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Safety Word Unscramble</w:t>
      </w:r>
    </w:p>
    <w:p>
      <w:pPr>
        <w:pStyle w:val="Questions"/>
      </w:pPr>
      <w:r>
        <w:t xml:space="preserve">1. TIEFROBST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HIMORHPEAYT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QUETO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KTAJEC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EHMTLE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EWTNRI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ODCL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WDIN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OTBSO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DSIDNLEG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SIATGKN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CIE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frostbite    </w:t>
      </w:r>
      <w:r>
        <w:t xml:space="preserve">   hypothermia    </w:t>
      </w:r>
      <w:r>
        <w:t xml:space="preserve">   toque    </w:t>
      </w:r>
      <w:r>
        <w:t xml:space="preserve">   jacket    </w:t>
      </w:r>
      <w:r>
        <w:t xml:space="preserve">   helmet    </w:t>
      </w:r>
      <w:r>
        <w:t xml:space="preserve">   winter    </w:t>
      </w:r>
      <w:r>
        <w:t xml:space="preserve">   cold    </w:t>
      </w:r>
      <w:r>
        <w:t xml:space="preserve">   wind    </w:t>
      </w:r>
      <w:r>
        <w:t xml:space="preserve">   boots    </w:t>
      </w:r>
      <w:r>
        <w:t xml:space="preserve">   sledding    </w:t>
      </w:r>
      <w:r>
        <w:t xml:space="preserve">   skating    </w:t>
      </w:r>
      <w:r>
        <w:t xml:space="preserve">  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Safety Word Unscramble</dc:title>
  <dcterms:created xsi:type="dcterms:W3CDTF">2021-10-11T22:02:20Z</dcterms:created>
  <dcterms:modified xsi:type="dcterms:W3CDTF">2021-10-11T22:02:20Z</dcterms:modified>
</cp:coreProperties>
</file>