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Science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Accumulation    </w:t>
      </w:r>
      <w:r>
        <w:t xml:space="preserve">   frozen sphere    </w:t>
      </w:r>
      <w:r>
        <w:t xml:space="preserve">   ice crystal man    </w:t>
      </w:r>
      <w:r>
        <w:t xml:space="preserve">   frogsicle    </w:t>
      </w:r>
      <w:r>
        <w:t xml:space="preserve">   blizzard    </w:t>
      </w:r>
      <w:r>
        <w:t xml:space="preserve">   torpor    </w:t>
      </w:r>
      <w:r>
        <w:t xml:space="preserve">   hypothermia    </w:t>
      </w:r>
      <w:r>
        <w:t xml:space="preserve">   freezing    </w:t>
      </w:r>
      <w:r>
        <w:t xml:space="preserve">   tundra    </w:t>
      </w:r>
      <w:r>
        <w:t xml:space="preserve">   Forecast    </w:t>
      </w:r>
      <w:r>
        <w:t xml:space="preserve">   frostbite    </w:t>
      </w:r>
      <w:r>
        <w:t xml:space="preserve">   glacier    </w:t>
      </w:r>
      <w:r>
        <w:t xml:space="preserve">   Influenza    </w:t>
      </w:r>
      <w:r>
        <w:t xml:space="preserve">   Ice    </w:t>
      </w:r>
      <w:r>
        <w:t xml:space="preserve">   climate    </w:t>
      </w:r>
      <w:r>
        <w:t xml:space="preserve">   solstice    </w:t>
      </w:r>
      <w:r>
        <w:t xml:space="preserve">   dormant    </w:t>
      </w:r>
      <w:r>
        <w:t xml:space="preserve">   permafrost    </w:t>
      </w:r>
      <w:r>
        <w:t xml:space="preserve">   precipitation    </w:t>
      </w:r>
      <w:r>
        <w:t xml:space="preserve">   conifer    </w:t>
      </w:r>
      <w:r>
        <w:t xml:space="preserve">   subzero    </w:t>
      </w:r>
      <w:r>
        <w:t xml:space="preserve">   hibernation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Science Wonderland</dc:title>
  <dcterms:created xsi:type="dcterms:W3CDTF">2021-10-11T22:02:38Z</dcterms:created>
  <dcterms:modified xsi:type="dcterms:W3CDTF">2021-10-11T22:02:38Z</dcterms:modified>
</cp:coreProperties>
</file>