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Scramble</w:t>
      </w:r>
    </w:p>
    <w:p>
      <w:pPr>
        <w:pStyle w:val="Questions"/>
      </w:pPr>
      <w:r>
        <w:t xml:space="preserve">1. SNMAWNO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MEITNT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LEGVOS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RCTAIC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OTFRS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ELSD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IEC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TAOC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OOBT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REEEZF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ICGERBE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LICEIC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SLBNLAWO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TEASERW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Scramble</dc:title>
  <dcterms:created xsi:type="dcterms:W3CDTF">2021-10-11T22:01:46Z</dcterms:created>
  <dcterms:modified xsi:type="dcterms:W3CDTF">2021-10-11T22:01:46Z</dcterms:modified>
</cp:coreProperties>
</file>