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Scramble Part 2 </w:t>
      </w:r>
    </w:p>
    <w:p>
      <w:pPr>
        <w:pStyle w:val="Questions"/>
      </w:pPr>
      <w:r>
        <w:t xml:space="preserve">1. AURTEIKCF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KRTUEY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AMH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GNEXECHA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LHISTG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ILSHGE LBSEL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ALZBRIDZ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OAETEDCR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RSIK RNKGEIL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SUGRA LPMU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TESEOMLTI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DACYN CEAN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OJLYL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CARSF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LFAMIY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OLYLH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AELGN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NRIOBB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EDIEERRN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AHEWRT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DSRSTESE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WOOEFIDR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HNECYIM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CLDO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TREARIPDG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CAIRONGL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EFVSITE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LTSEIN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DLAAGRN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Scramble Part 2 </dc:title>
  <dcterms:created xsi:type="dcterms:W3CDTF">2021-10-11T22:02:27Z</dcterms:created>
  <dcterms:modified xsi:type="dcterms:W3CDTF">2021-10-11T22:02:27Z</dcterms:modified>
</cp:coreProperties>
</file>