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CAMELOT    </w:t>
      </w:r>
      <w:r>
        <w:t xml:space="preserve">   FROG CREEK    </w:t>
      </w:r>
      <w:r>
        <w:t xml:space="preserve">   FROST GIANT    </w:t>
      </w:r>
      <w:r>
        <w:t xml:space="preserve">   HOLLOW HILL    </w:t>
      </w:r>
      <w:r>
        <w:t xml:space="preserve">   ICE WIZARD    </w:t>
      </w:r>
      <w:r>
        <w:t xml:space="preserve">   JACK    </w:t>
      </w:r>
      <w:r>
        <w:t xml:space="preserve">   MERLIN    </w:t>
      </w:r>
      <w:r>
        <w:t xml:space="preserve">   NORNS    </w:t>
      </w:r>
      <w:r>
        <w:t xml:space="preserve">   NORTH STAR    </w:t>
      </w:r>
      <w:r>
        <w:t xml:space="preserve">   SNOWFLAKES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Search</dc:title>
  <dcterms:created xsi:type="dcterms:W3CDTF">2021-10-11T22:01:05Z</dcterms:created>
  <dcterms:modified xsi:type="dcterms:W3CDTF">2021-10-11T22:01:05Z</dcterms:modified>
</cp:coreProperties>
</file>