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Season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Snowman    </w:t>
      </w:r>
      <w:r>
        <w:t xml:space="preserve">   Sleigh Rides    </w:t>
      </w:r>
      <w:r>
        <w:t xml:space="preserve">   Ice Skating    </w:t>
      </w:r>
      <w:r>
        <w:t xml:space="preserve">   Snowboarding    </w:t>
      </w:r>
      <w:r>
        <w:t xml:space="preserve">   Bobsledding    </w:t>
      </w:r>
      <w:r>
        <w:t xml:space="preserve">   Snow Suit    </w:t>
      </w:r>
      <w:r>
        <w:t xml:space="preserve">   Scarf    </w:t>
      </w:r>
      <w:r>
        <w:t xml:space="preserve">   Hot Chocolate    </w:t>
      </w:r>
      <w:r>
        <w:t xml:space="preserve">   Snow Days    </w:t>
      </w:r>
      <w:r>
        <w:t xml:space="preserve">   Chilly    </w:t>
      </w:r>
      <w:r>
        <w:t xml:space="preserve">   Mittens    </w:t>
      </w:r>
      <w:r>
        <w:t xml:space="preserve">   Ice    </w:t>
      </w:r>
      <w:r>
        <w:t xml:space="preserve">   Blizzard    </w:t>
      </w:r>
      <w:r>
        <w:t xml:space="preserve">   Frostbite    </w:t>
      </w:r>
      <w:r>
        <w:t xml:space="preserve">   Snowball    </w:t>
      </w:r>
      <w:r>
        <w:t xml:space="preserve">   Cold    </w:t>
      </w:r>
      <w:r>
        <w:t xml:space="preserve">   Snow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Season Wordsearch</dc:title>
  <dcterms:created xsi:type="dcterms:W3CDTF">2021-11-27T03:39:33Z</dcterms:created>
  <dcterms:modified xsi:type="dcterms:W3CDTF">2021-11-27T03:39:33Z</dcterms:modified>
</cp:coreProperties>
</file>