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Snow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cold    </w:t>
      </w:r>
      <w:r>
        <w:t xml:space="preserve">   family fun    </w:t>
      </w:r>
      <w:r>
        <w:t xml:space="preserve">   frosty    </w:t>
      </w:r>
      <w:r>
        <w:t xml:space="preserve">   frozen    </w:t>
      </w:r>
      <w:r>
        <w:t xml:space="preserve">   hot chocolate    </w:t>
      </w:r>
      <w:r>
        <w:t xml:space="preserve">   laughter    </w:t>
      </w:r>
      <w:r>
        <w:t xml:space="preserve">   let it snow    </w:t>
      </w:r>
      <w:r>
        <w:t xml:space="preserve">   mittens    </w:t>
      </w:r>
      <w:r>
        <w:t xml:space="preserve">   penguin    </w:t>
      </w:r>
      <w:r>
        <w:t xml:space="preserve">   polar bear    </w:t>
      </w:r>
      <w:r>
        <w:t xml:space="preserve">   scarf    </w:t>
      </w:r>
      <w:r>
        <w:t xml:space="preserve">   ski    </w:t>
      </w:r>
      <w:r>
        <w:t xml:space="preserve">   sledding    </w:t>
      </w:r>
      <w:r>
        <w:t xml:space="preserve">   snow angel    </w:t>
      </w:r>
      <w:r>
        <w:t xml:space="preserve">   snow boots    </w:t>
      </w:r>
      <w:r>
        <w:t xml:space="preserve">   snowball fight    </w:t>
      </w:r>
      <w:r>
        <w:t xml:space="preserve">   throw    </w:t>
      </w:r>
      <w:r>
        <w:t xml:space="preserve">   wet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Snow Fun</dc:title>
  <dcterms:created xsi:type="dcterms:W3CDTF">2021-10-11T22:02:22Z</dcterms:created>
  <dcterms:modified xsi:type="dcterms:W3CDTF">2021-10-11T22:02:22Z</dcterms:modified>
</cp:coreProperties>
</file>