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Solstice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_____, people soak in hot baths filled with the yuzu citrus fruit.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England's famous ________ lures thousands during solstice to sing, dance, play music, kiss the stones, and do yoga as they wait for the sun to rise.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celebration of light and the _______ of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 Korea, good luck on the solstice is associated wiht red bean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solstice marks the first day of 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_______ each year during the winter solstice people dress up like Krampus.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traditional Krampus run is believed to ward off bad 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Koreans will make the red bean dish not only to eat, but to spread around the _____ to keep evil spirits away.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Brighton, England during the festival called _______ the clocks, lanterns are burned at the beach to commemorate the end of the year.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shortest day of the year means the _______ night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be known as the birth of the new _____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Newgrange is a ______ mound.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year the Winter Solstice falls on ________ 21, 2018.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 Northern Hemisphere the day is the ________ day of the year.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sacred day is also called ____, from the Norse, Jul, meaning wheel.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Ireland, people gather for _______ at Newgrange to absorb the first light rays of the day.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Many Winter Solstice inspired beers are ____ in color.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solstice means "sun 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Occurs when the _____ pole is tilted furthest away from the sun.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Krampus is the half-_____, half-goat counterpart to Santa Claus.</w:t>
            </w:r>
          </w:p>
        </w:tc>
      </w:tr>
    </w:tbl>
    <w:p>
      <w:pPr>
        <w:pStyle w:val="WordBankMedium"/>
      </w:pPr>
      <w:r>
        <w:t xml:space="preserve">   Yule    </w:t>
      </w:r>
      <w:r>
        <w:t xml:space="preserve">   solar    </w:t>
      </w:r>
      <w:r>
        <w:t xml:space="preserve">   North    </w:t>
      </w:r>
      <w:r>
        <w:t xml:space="preserve">   rebirth    </w:t>
      </w:r>
      <w:r>
        <w:t xml:space="preserve">   shortest    </w:t>
      </w:r>
      <w:r>
        <w:t xml:space="preserve">   Winter    </w:t>
      </w:r>
      <w:r>
        <w:t xml:space="preserve">   Austria    </w:t>
      </w:r>
      <w:r>
        <w:t xml:space="preserve">   demon    </w:t>
      </w:r>
      <w:r>
        <w:t xml:space="preserve">   spirits    </w:t>
      </w:r>
      <w:r>
        <w:t xml:space="preserve">   sunrise    </w:t>
      </w:r>
      <w:r>
        <w:t xml:space="preserve">   burial    </w:t>
      </w:r>
      <w:r>
        <w:t xml:space="preserve">   Japan    </w:t>
      </w:r>
      <w:r>
        <w:t xml:space="preserve">   porridge    </w:t>
      </w:r>
      <w:r>
        <w:t xml:space="preserve">   house    </w:t>
      </w:r>
      <w:r>
        <w:t xml:space="preserve">   Stonehenge    </w:t>
      </w:r>
      <w:r>
        <w:t xml:space="preserve">   burning    </w:t>
      </w:r>
      <w:r>
        <w:t xml:space="preserve">   stand    </w:t>
      </w:r>
      <w:r>
        <w:t xml:space="preserve">   December    </w:t>
      </w:r>
      <w:r>
        <w:t xml:space="preserve">   dark    </w:t>
      </w:r>
      <w:r>
        <w:t xml:space="preserve">   longest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Solstice</dc:title>
  <dcterms:created xsi:type="dcterms:W3CDTF">2021-10-11T22:02:16Z</dcterms:created>
  <dcterms:modified xsi:type="dcterms:W3CDTF">2021-10-11T22:02:16Z</dcterms:modified>
</cp:coreProperties>
</file>