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Solstice Word Scramble</w:t>
      </w:r>
    </w:p>
    <w:p>
      <w:pPr>
        <w:pStyle w:val="Questions"/>
      </w:pPr>
      <w:r>
        <w:t xml:space="preserve">1. LHYATGID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BTEEELCRA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EBEDEMRC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YAHOIDL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TIHLG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TNNRROEH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OIRBT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TESOHSTR YDA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CSOESTLI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RETNIW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Daylight    </w:t>
      </w:r>
      <w:r>
        <w:t xml:space="preserve">   Celebrate    </w:t>
      </w:r>
      <w:r>
        <w:t xml:space="preserve">   Day    </w:t>
      </w:r>
      <w:r>
        <w:t xml:space="preserve">   December    </w:t>
      </w:r>
      <w:r>
        <w:t xml:space="preserve">   Earth    </w:t>
      </w:r>
      <w:r>
        <w:t xml:space="preserve">   Holiday    </w:t>
      </w:r>
      <w:r>
        <w:t xml:space="preserve">   Light    </w:t>
      </w:r>
      <w:r>
        <w:t xml:space="preserve">   Northern    </w:t>
      </w:r>
      <w:r>
        <w:t xml:space="preserve">   Orbit    </w:t>
      </w:r>
      <w:r>
        <w:t xml:space="preserve">   Shortest Day    </w:t>
      </w:r>
      <w:r>
        <w:t xml:space="preserve">   Solstice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Solstice Word Scramble</dc:title>
  <dcterms:created xsi:type="dcterms:W3CDTF">2021-10-11T22:01:37Z</dcterms:created>
  <dcterms:modified xsi:type="dcterms:W3CDTF">2021-10-11T22:01:37Z</dcterms:modified>
</cp:coreProperties>
</file>