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 Love Snow    </w:t>
      </w:r>
      <w:r>
        <w:t xml:space="preserve">   Polar Express    </w:t>
      </w:r>
      <w:r>
        <w:t xml:space="preserve">   Jesu Joy of Mans Desiring    </w:t>
      </w:r>
      <w:r>
        <w:t xml:space="preserve">   snow    </w:t>
      </w:r>
      <w:r>
        <w:t xml:space="preserve">   choir    </w:t>
      </w:r>
      <w:r>
        <w:t xml:space="preserve">   white christmas    </w:t>
      </w:r>
      <w:r>
        <w:t xml:space="preserve">   sleigh bells ring    </w:t>
      </w:r>
      <w:r>
        <w:t xml:space="preserve">   vocal music    </w:t>
      </w:r>
      <w:r>
        <w:t xml:space="preserve">   orchestra    </w:t>
      </w:r>
      <w:r>
        <w:t xml:space="preserve">   I'll be home for christmas    </w:t>
      </w:r>
      <w:r>
        <w:t xml:space="preserve">   o christmas tree    </w:t>
      </w:r>
      <w:r>
        <w:t xml:space="preserve">   blitzen boogie    </w:t>
      </w:r>
      <w:r>
        <w:t xml:space="preserve">   carol of he bells    </w:t>
      </w:r>
      <w:r>
        <w:t xml:space="preserve">   cannon in d    </w:t>
      </w:r>
      <w:r>
        <w:t xml:space="preserve">   winter song    </w:t>
      </w:r>
      <w:r>
        <w:t xml:space="preserve">   frosty the snowman    </w:t>
      </w:r>
      <w:r>
        <w:t xml:space="preserve">   Jingle bells    </w:t>
      </w:r>
      <w:r>
        <w:t xml:space="preserve">   Comin round the mountain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Song</dc:title>
  <dcterms:created xsi:type="dcterms:W3CDTF">2021-10-11T22:02:32Z</dcterms:created>
  <dcterms:modified xsi:type="dcterms:W3CDTF">2021-10-11T22:02:32Z</dcterms:modified>
</cp:coreProperties>
</file>