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Special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 school    </w:t>
      </w:r>
      <w:r>
        <w:t xml:space="preserve">   cozy    </w:t>
      </w:r>
      <w:r>
        <w:t xml:space="preserve">   joyful    </w:t>
      </w:r>
      <w:r>
        <w:t xml:space="preserve">   wonderland    </w:t>
      </w:r>
      <w:r>
        <w:t xml:space="preserve">   Christmas    </w:t>
      </w:r>
      <w:r>
        <w:t xml:space="preserve">   jacket    </w:t>
      </w:r>
      <w:r>
        <w:t xml:space="preserve">   sledding    </w:t>
      </w:r>
      <w:r>
        <w:t xml:space="preserve">   iceskating    </w:t>
      </w:r>
      <w:r>
        <w:t xml:space="preserve">   presents    </w:t>
      </w:r>
      <w:r>
        <w:t xml:space="preserve">   boots    </w:t>
      </w:r>
      <w:r>
        <w:t xml:space="preserve">   gloves    </w:t>
      </w:r>
      <w:r>
        <w:t xml:space="preserve">   cold    </w:t>
      </w:r>
      <w:r>
        <w:t xml:space="preserve">   fireplace    </w:t>
      </w:r>
      <w:r>
        <w:t xml:space="preserve">   scarf    </w:t>
      </w:r>
      <w:r>
        <w:t xml:space="preserve">   hot chocolate    </w:t>
      </w:r>
      <w:r>
        <w:t xml:space="preserve">   candy cane    </w:t>
      </w:r>
      <w:r>
        <w:t xml:space="preserve">   snowman    </w:t>
      </w:r>
      <w:r>
        <w:t xml:space="preserve">   snowflake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Special</dc:title>
  <dcterms:created xsi:type="dcterms:W3CDTF">2021-10-11T22:01:29Z</dcterms:created>
  <dcterms:modified xsi:type="dcterms:W3CDTF">2021-10-11T22:01:29Z</dcterms:modified>
</cp:coreProperties>
</file>